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B42A" w14:textId="77777777" w:rsidR="000E4542" w:rsidRPr="000E4542" w:rsidRDefault="000E4542" w:rsidP="000E4542">
      <w:pPr>
        <w:spacing w:after="0"/>
        <w:ind w:left="1063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E4542">
        <w:rPr>
          <w:rFonts w:ascii="Times New Roman" w:hAnsi="Times New Roman" w:cs="Times New Roman"/>
          <w:color w:val="000000"/>
          <w:sz w:val="20"/>
          <w:szCs w:val="20"/>
        </w:rPr>
        <w:t>PATVIRTINTA</w:t>
      </w:r>
    </w:p>
    <w:p w14:paraId="76CB9F7F" w14:textId="77777777" w:rsidR="000E4542" w:rsidRPr="000E4542" w:rsidRDefault="000E4542" w:rsidP="000E4542">
      <w:pPr>
        <w:spacing w:after="0"/>
        <w:ind w:left="1063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E4542">
        <w:rPr>
          <w:rFonts w:ascii="Times New Roman" w:hAnsi="Times New Roman" w:cs="Times New Roman"/>
          <w:color w:val="000000"/>
          <w:sz w:val="20"/>
          <w:szCs w:val="20"/>
        </w:rPr>
        <w:t xml:space="preserve">Šiaulių </w:t>
      </w:r>
      <w:proofErr w:type="spellStart"/>
      <w:r w:rsidRPr="000E4542">
        <w:rPr>
          <w:rFonts w:ascii="Times New Roman" w:hAnsi="Times New Roman" w:cs="Times New Roman"/>
          <w:color w:val="000000"/>
          <w:sz w:val="20"/>
          <w:szCs w:val="20"/>
        </w:rPr>
        <w:t>Ragainės</w:t>
      </w:r>
      <w:proofErr w:type="spellEnd"/>
      <w:r w:rsidRPr="000E454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4542">
        <w:rPr>
          <w:rFonts w:ascii="Times New Roman" w:hAnsi="Times New Roman" w:cs="Times New Roman"/>
          <w:color w:val="000000"/>
          <w:sz w:val="20"/>
          <w:szCs w:val="20"/>
        </w:rPr>
        <w:t>progimnazijos</w:t>
      </w:r>
      <w:proofErr w:type="spellEnd"/>
    </w:p>
    <w:p w14:paraId="7CB2CF15" w14:textId="2DF9F438" w:rsidR="000E4542" w:rsidRPr="000E4542" w:rsidRDefault="000E4542" w:rsidP="000E4542">
      <w:pPr>
        <w:spacing w:after="0"/>
        <w:ind w:left="10632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0E4542">
        <w:rPr>
          <w:rFonts w:ascii="Times New Roman" w:hAnsi="Times New Roman" w:cs="Times New Roman"/>
          <w:color w:val="000000"/>
          <w:sz w:val="20"/>
          <w:szCs w:val="20"/>
        </w:rPr>
        <w:t>direktoriaus</w:t>
      </w:r>
      <w:proofErr w:type="spellEnd"/>
      <w:r w:rsidRPr="000E4542">
        <w:rPr>
          <w:rFonts w:ascii="Times New Roman" w:hAnsi="Times New Roman" w:cs="Times New Roman"/>
          <w:color w:val="000000"/>
          <w:sz w:val="20"/>
          <w:szCs w:val="20"/>
        </w:rPr>
        <w:t xml:space="preserve"> 202</w:t>
      </w:r>
      <w:r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Pr="000E4542">
        <w:rPr>
          <w:rFonts w:ascii="Times New Roman" w:hAnsi="Times New Roman" w:cs="Times New Roman"/>
          <w:color w:val="000000"/>
          <w:sz w:val="20"/>
          <w:szCs w:val="20"/>
        </w:rPr>
        <w:t>-0</w:t>
      </w:r>
      <w:r>
        <w:rPr>
          <w:rFonts w:ascii="Times New Roman" w:hAnsi="Times New Roman" w:cs="Times New Roman"/>
          <w:color w:val="000000"/>
          <w:sz w:val="20"/>
          <w:szCs w:val="20"/>
        </w:rPr>
        <w:t>8</w:t>
      </w:r>
      <w:r w:rsidRPr="000E4542">
        <w:rPr>
          <w:rFonts w:ascii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</w:rPr>
        <w:t>26</w:t>
      </w:r>
      <w:r w:rsidRPr="000E454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2BF53E2" w14:textId="3CACB63B" w:rsidR="000E4542" w:rsidRPr="000E4542" w:rsidRDefault="000E4542" w:rsidP="000E4542">
      <w:pPr>
        <w:spacing w:after="0"/>
        <w:ind w:left="10632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0E4542">
        <w:rPr>
          <w:rFonts w:ascii="Times New Roman" w:hAnsi="Times New Roman" w:cs="Times New Roman"/>
          <w:color w:val="000000"/>
          <w:sz w:val="20"/>
          <w:szCs w:val="20"/>
        </w:rPr>
        <w:t>įsakymu</w:t>
      </w:r>
      <w:proofErr w:type="spellEnd"/>
      <w:r w:rsidRPr="000E4542">
        <w:rPr>
          <w:rFonts w:ascii="Times New Roman" w:hAnsi="Times New Roman" w:cs="Times New Roman"/>
          <w:color w:val="000000"/>
          <w:sz w:val="20"/>
          <w:szCs w:val="20"/>
        </w:rPr>
        <w:t> Nr. V-</w:t>
      </w:r>
      <w:r>
        <w:rPr>
          <w:rFonts w:ascii="Times New Roman" w:hAnsi="Times New Roman" w:cs="Times New Roman"/>
          <w:color w:val="000000"/>
          <w:sz w:val="20"/>
          <w:szCs w:val="20"/>
        </w:rPr>
        <w:t>65</w:t>
      </w:r>
      <w:r w:rsidRPr="000E4542">
        <w:rPr>
          <w:rFonts w:ascii="Times New Roman" w:hAnsi="Times New Roman" w:cs="Times New Roman"/>
          <w:color w:val="000000"/>
          <w:sz w:val="20"/>
          <w:szCs w:val="20"/>
        </w:rPr>
        <w:t>(1.3.)</w:t>
      </w:r>
    </w:p>
    <w:p w14:paraId="25EB954F" w14:textId="77777777" w:rsidR="000E4542" w:rsidRDefault="000E4542" w:rsidP="001505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75BEFD0F" w14:textId="7C1AA9A8" w:rsidR="001505E8" w:rsidRPr="006A717B" w:rsidRDefault="001505E8" w:rsidP="001505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6A717B">
        <w:rPr>
          <w:rFonts w:ascii="Times New Roman" w:hAnsi="Times New Roman" w:cs="Times New Roman"/>
          <w:sz w:val="24"/>
          <w:szCs w:val="24"/>
          <w:lang w:val="lt-LT"/>
        </w:rPr>
        <w:t>ŠIAULIŲ RAGAINĖS PROGIMNAZIJA</w:t>
      </w:r>
    </w:p>
    <w:p w14:paraId="5DF4DEEA" w14:textId="28D6046B" w:rsidR="001505E8" w:rsidRPr="006A717B" w:rsidRDefault="001505E8" w:rsidP="001505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6A717B">
        <w:rPr>
          <w:rFonts w:ascii="Times New Roman" w:hAnsi="Times New Roman" w:cs="Times New Roman"/>
          <w:sz w:val="24"/>
          <w:szCs w:val="24"/>
          <w:lang w:val="lt-LT"/>
        </w:rPr>
        <w:t>UGDYMĄ ORGANIZUOJANČIŲ SKYRIAUS VEDĖJŲ PASISKIRSTYMAS VEIKLOS SRITIMIS</w:t>
      </w:r>
    </w:p>
    <w:p w14:paraId="4A941CC6" w14:textId="67005331" w:rsidR="001505E8" w:rsidRPr="006A717B" w:rsidRDefault="001505E8" w:rsidP="001505E8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6A717B">
        <w:rPr>
          <w:rFonts w:ascii="Times New Roman" w:hAnsi="Times New Roman" w:cs="Times New Roman"/>
          <w:sz w:val="24"/>
          <w:szCs w:val="24"/>
          <w:lang w:val="lt-LT"/>
        </w:rPr>
        <w:t>2025-2026 M.M.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910"/>
        <w:gridCol w:w="1254"/>
        <w:gridCol w:w="1113"/>
        <w:gridCol w:w="20"/>
      </w:tblGrid>
      <w:tr w:rsidR="004B1560" w:rsidRPr="006A717B" w14:paraId="546BBA76" w14:textId="5E983E28" w:rsidTr="00281325">
        <w:tc>
          <w:tcPr>
            <w:tcW w:w="10910" w:type="dxa"/>
          </w:tcPr>
          <w:p w14:paraId="0E5455C9" w14:textId="77777777" w:rsidR="004B1560" w:rsidRPr="006A717B" w:rsidRDefault="004B1560" w:rsidP="006A619C">
            <w:pPr>
              <w:pStyle w:val="Antrat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lt-LT"/>
              </w:rPr>
              <w:t>1. Ugdymo proceso organizavimas</w:t>
            </w:r>
          </w:p>
        </w:tc>
        <w:tc>
          <w:tcPr>
            <w:tcW w:w="1254" w:type="dxa"/>
          </w:tcPr>
          <w:p w14:paraId="277D5FC7" w14:textId="746AD779" w:rsidR="004B1560" w:rsidRPr="006A717B" w:rsidRDefault="0058372A" w:rsidP="004B1560">
            <w:pPr>
              <w:pStyle w:val="Antrat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lt-LT"/>
              </w:rPr>
              <w:t>Lijana</w:t>
            </w:r>
          </w:p>
        </w:tc>
        <w:tc>
          <w:tcPr>
            <w:tcW w:w="1133" w:type="dxa"/>
            <w:gridSpan w:val="2"/>
          </w:tcPr>
          <w:p w14:paraId="11956E8F" w14:textId="0287284D" w:rsidR="004B1560" w:rsidRPr="006A717B" w:rsidRDefault="0058372A" w:rsidP="004B1560">
            <w:pPr>
              <w:pStyle w:val="Antrat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lt-LT"/>
              </w:rPr>
              <w:t>Ingrida</w:t>
            </w:r>
          </w:p>
        </w:tc>
      </w:tr>
      <w:tr w:rsidR="004B1560" w:rsidRPr="006A717B" w14:paraId="183EB66C" w14:textId="31DF57C1" w:rsidTr="00281325">
        <w:tc>
          <w:tcPr>
            <w:tcW w:w="10910" w:type="dxa"/>
          </w:tcPr>
          <w:p w14:paraId="43DD34C8" w14:textId="77777777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Pradinis ugdymas.</w:t>
            </w:r>
          </w:p>
        </w:tc>
        <w:tc>
          <w:tcPr>
            <w:tcW w:w="1254" w:type="dxa"/>
          </w:tcPr>
          <w:p w14:paraId="24DA338A" w14:textId="4D727B2D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1133" w:type="dxa"/>
            <w:gridSpan w:val="2"/>
          </w:tcPr>
          <w:p w14:paraId="60364620" w14:textId="77777777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B1560" w:rsidRPr="006A717B" w14:paraId="61482FB2" w14:textId="08FC50DD" w:rsidTr="00281325">
        <w:tc>
          <w:tcPr>
            <w:tcW w:w="10910" w:type="dxa"/>
          </w:tcPr>
          <w:p w14:paraId="38E917F0" w14:textId="77777777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Pagrindinis ugdymas.</w:t>
            </w:r>
          </w:p>
        </w:tc>
        <w:tc>
          <w:tcPr>
            <w:tcW w:w="1254" w:type="dxa"/>
          </w:tcPr>
          <w:p w14:paraId="105C98C4" w14:textId="77777777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3" w:type="dxa"/>
            <w:gridSpan w:val="2"/>
          </w:tcPr>
          <w:p w14:paraId="52B6DF83" w14:textId="41D9446D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</w:tr>
      <w:tr w:rsidR="004B1560" w:rsidRPr="006A717B" w14:paraId="17B38E04" w14:textId="645562A0" w:rsidTr="00281325">
        <w:tc>
          <w:tcPr>
            <w:tcW w:w="10910" w:type="dxa"/>
          </w:tcPr>
          <w:p w14:paraId="295AB3E1" w14:textId="77777777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Visos dienos grupė.</w:t>
            </w:r>
          </w:p>
        </w:tc>
        <w:tc>
          <w:tcPr>
            <w:tcW w:w="1254" w:type="dxa"/>
          </w:tcPr>
          <w:p w14:paraId="5E293B5A" w14:textId="4722F306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1133" w:type="dxa"/>
            <w:gridSpan w:val="2"/>
          </w:tcPr>
          <w:p w14:paraId="3AB58EA2" w14:textId="77777777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B1560" w:rsidRPr="006A717B" w14:paraId="07204A7F" w14:textId="65BA44A0" w:rsidTr="00281325">
        <w:tc>
          <w:tcPr>
            <w:tcW w:w="10910" w:type="dxa"/>
          </w:tcPr>
          <w:p w14:paraId="5E5BE9AC" w14:textId="77777777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Priešmokyklinio ugdymo grupė.</w:t>
            </w:r>
          </w:p>
        </w:tc>
        <w:tc>
          <w:tcPr>
            <w:tcW w:w="1254" w:type="dxa"/>
          </w:tcPr>
          <w:p w14:paraId="0DBFDF59" w14:textId="22D1F676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1133" w:type="dxa"/>
            <w:gridSpan w:val="2"/>
          </w:tcPr>
          <w:p w14:paraId="35E7A5A3" w14:textId="77777777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159E9" w:rsidRPr="006A717B" w14:paraId="1D1E8E44" w14:textId="77777777" w:rsidTr="00281325">
        <w:tc>
          <w:tcPr>
            <w:tcW w:w="10910" w:type="dxa"/>
          </w:tcPr>
          <w:p w14:paraId="5214E3F3" w14:textId="7041DEB3" w:rsidR="004159E9" w:rsidRPr="006A717B" w:rsidRDefault="004159E9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Neformalus švietimas</w:t>
            </w:r>
          </w:p>
        </w:tc>
        <w:tc>
          <w:tcPr>
            <w:tcW w:w="1254" w:type="dxa"/>
          </w:tcPr>
          <w:p w14:paraId="0679C6E2" w14:textId="77777777" w:rsidR="004159E9" w:rsidRPr="006A717B" w:rsidRDefault="004159E9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3" w:type="dxa"/>
            <w:gridSpan w:val="2"/>
          </w:tcPr>
          <w:p w14:paraId="08CF8B45" w14:textId="2A097629" w:rsidR="004159E9" w:rsidRPr="006A717B" w:rsidRDefault="004159E9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</w:tr>
      <w:tr w:rsidR="004159E9" w:rsidRPr="006A717B" w14:paraId="73E9BAC6" w14:textId="77777777" w:rsidTr="00281325">
        <w:tc>
          <w:tcPr>
            <w:tcW w:w="10910" w:type="dxa"/>
          </w:tcPr>
          <w:p w14:paraId="35CD4243" w14:textId="2BB1B28E" w:rsidR="004159E9" w:rsidRPr="006A717B" w:rsidRDefault="004159E9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Holistinis ugdymas</w:t>
            </w:r>
          </w:p>
        </w:tc>
        <w:tc>
          <w:tcPr>
            <w:tcW w:w="1254" w:type="dxa"/>
          </w:tcPr>
          <w:p w14:paraId="1E73E7EC" w14:textId="5B1BCAE6" w:rsidR="004159E9" w:rsidRPr="006A717B" w:rsidRDefault="004159E9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1133" w:type="dxa"/>
            <w:gridSpan w:val="2"/>
          </w:tcPr>
          <w:p w14:paraId="5F950B92" w14:textId="77777777" w:rsidR="004159E9" w:rsidRPr="006A717B" w:rsidRDefault="004159E9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B1560" w:rsidRPr="006A717B" w14:paraId="5240CC7F" w14:textId="2F0A1670" w:rsidTr="00281325">
        <w:tc>
          <w:tcPr>
            <w:tcW w:w="10910" w:type="dxa"/>
          </w:tcPr>
          <w:p w14:paraId="7CD6A9E6" w14:textId="1E754A3D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6A717B"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 klasių pamokų tvarkaraštis.</w:t>
            </w:r>
          </w:p>
        </w:tc>
        <w:tc>
          <w:tcPr>
            <w:tcW w:w="1254" w:type="dxa"/>
          </w:tcPr>
          <w:p w14:paraId="016B5ADC" w14:textId="6BE8D911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1133" w:type="dxa"/>
            <w:gridSpan w:val="2"/>
          </w:tcPr>
          <w:p w14:paraId="310B82C8" w14:textId="77777777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B1560" w:rsidRPr="006A717B" w14:paraId="52D118A9" w14:textId="464CC601" w:rsidTr="00281325">
        <w:tc>
          <w:tcPr>
            <w:tcW w:w="10910" w:type="dxa"/>
          </w:tcPr>
          <w:p w14:paraId="1AF20C5D" w14:textId="787C7FDA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6A717B"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–8</w:t>
            </w: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klasių mokinių tvarkaraštis.</w:t>
            </w:r>
          </w:p>
        </w:tc>
        <w:tc>
          <w:tcPr>
            <w:tcW w:w="1254" w:type="dxa"/>
          </w:tcPr>
          <w:p w14:paraId="198B7B42" w14:textId="77777777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3" w:type="dxa"/>
            <w:gridSpan w:val="2"/>
          </w:tcPr>
          <w:p w14:paraId="0A54FF97" w14:textId="5EDC56F6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</w:tr>
      <w:tr w:rsidR="004B1560" w:rsidRPr="006A717B" w14:paraId="719CA869" w14:textId="0A1D2C7C" w:rsidTr="00281325">
        <w:tc>
          <w:tcPr>
            <w:tcW w:w="10910" w:type="dxa"/>
          </w:tcPr>
          <w:p w14:paraId="3AABF32C" w14:textId="07A33FAA" w:rsidR="004B1560" w:rsidRPr="006A717B" w:rsidRDefault="006A717B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="004B1560"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okinių mokymosi krūviai.</w:t>
            </w:r>
          </w:p>
        </w:tc>
        <w:tc>
          <w:tcPr>
            <w:tcW w:w="1254" w:type="dxa"/>
          </w:tcPr>
          <w:p w14:paraId="4C658D83" w14:textId="460109E3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1133" w:type="dxa"/>
            <w:gridSpan w:val="2"/>
          </w:tcPr>
          <w:p w14:paraId="1C404221" w14:textId="77777777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B1560" w:rsidRPr="006A717B" w14:paraId="7E324430" w14:textId="466B2A64" w:rsidTr="00281325">
        <w:tc>
          <w:tcPr>
            <w:tcW w:w="10910" w:type="dxa"/>
          </w:tcPr>
          <w:p w14:paraId="6644F32F" w14:textId="4259ED82" w:rsidR="004B1560" w:rsidRPr="006A717B" w:rsidRDefault="006A717B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="004B1560"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okinių savarankiškas mokymasis ir sergančių mokinių mokymas.</w:t>
            </w:r>
          </w:p>
        </w:tc>
        <w:tc>
          <w:tcPr>
            <w:tcW w:w="1254" w:type="dxa"/>
          </w:tcPr>
          <w:p w14:paraId="2F9ACBEF" w14:textId="61125E4F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1133" w:type="dxa"/>
            <w:gridSpan w:val="2"/>
          </w:tcPr>
          <w:p w14:paraId="1846255B" w14:textId="77777777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5216A" w:rsidRPr="006A717B" w14:paraId="7ED31A4F" w14:textId="77777777" w:rsidTr="00281325">
        <w:tc>
          <w:tcPr>
            <w:tcW w:w="10910" w:type="dxa"/>
          </w:tcPr>
          <w:p w14:paraId="0A53BC98" w14:textId="1444F9BA" w:rsidR="0065216A" w:rsidRPr="006A717B" w:rsidRDefault="0065216A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6A717B"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 kasių vadovai.</w:t>
            </w:r>
          </w:p>
        </w:tc>
        <w:tc>
          <w:tcPr>
            <w:tcW w:w="1254" w:type="dxa"/>
          </w:tcPr>
          <w:p w14:paraId="4976DA1A" w14:textId="77777777" w:rsidR="0065216A" w:rsidRPr="006A717B" w:rsidRDefault="0065216A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3" w:type="dxa"/>
            <w:gridSpan w:val="2"/>
          </w:tcPr>
          <w:p w14:paraId="6F99EAD7" w14:textId="349C71E1" w:rsidR="0065216A" w:rsidRPr="006A717B" w:rsidRDefault="0065216A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</w:tr>
      <w:tr w:rsidR="004B1560" w:rsidRPr="006A717B" w14:paraId="5C58CE53" w14:textId="7930871A" w:rsidTr="00281325">
        <w:tc>
          <w:tcPr>
            <w:tcW w:w="10910" w:type="dxa"/>
          </w:tcPr>
          <w:p w14:paraId="696ED7C7" w14:textId="77777777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Mokomieji dalykai:</w:t>
            </w:r>
          </w:p>
        </w:tc>
        <w:tc>
          <w:tcPr>
            <w:tcW w:w="1254" w:type="dxa"/>
          </w:tcPr>
          <w:p w14:paraId="0D049128" w14:textId="77777777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3" w:type="dxa"/>
            <w:gridSpan w:val="2"/>
          </w:tcPr>
          <w:p w14:paraId="55BBF0A6" w14:textId="77777777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B1560" w:rsidRPr="006A717B" w14:paraId="7952B612" w14:textId="60511F4F" w:rsidTr="00281325">
        <w:tc>
          <w:tcPr>
            <w:tcW w:w="10910" w:type="dxa"/>
          </w:tcPr>
          <w:p w14:paraId="55F0289B" w14:textId="77777777" w:rsidR="004B1560" w:rsidRPr="006A717B" w:rsidRDefault="004B1560" w:rsidP="00281325">
            <w:pPr>
              <w:pStyle w:val="Sraassunumeriais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inžinerija (1-8 kl.), dorinis ugdymas (5-8 kl.), muzika (5-8 kl.), matematika (5-8 kl.), fizika (5-8 kl.), informatika (5-8 kl.), kūno kultūra (5-8 kl.), dailė (5-8 kl.), technologijos (5-8 kl.), istorija (5-8 kl.), chemija (5-8 kl.), gamtos mokslai (5-8 kl.), geografija (5-8 kl.),  gyvenimo įgūdžių mokymas (5-8 kl.). </w:t>
            </w:r>
          </w:p>
        </w:tc>
        <w:tc>
          <w:tcPr>
            <w:tcW w:w="1254" w:type="dxa"/>
          </w:tcPr>
          <w:p w14:paraId="01E6296B" w14:textId="77777777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ind w:left="7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3" w:type="dxa"/>
            <w:gridSpan w:val="2"/>
          </w:tcPr>
          <w:p w14:paraId="232AFDE1" w14:textId="18B8E59A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ind w:left="7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</w:tr>
      <w:tr w:rsidR="004B1560" w:rsidRPr="006A717B" w14:paraId="5E7E52E1" w14:textId="5F67CDDE" w:rsidTr="00281325">
        <w:tc>
          <w:tcPr>
            <w:tcW w:w="10910" w:type="dxa"/>
          </w:tcPr>
          <w:p w14:paraId="751FC2BA" w14:textId="1D8CC655" w:rsidR="004B1560" w:rsidRPr="006A717B" w:rsidRDefault="004B1560" w:rsidP="00281325">
            <w:pPr>
              <w:pStyle w:val="Sraassunumeriais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pradinis ugdymas, šokis (1-4 kl.), muzika (1-4 kl.), anglų kalba (2-8 kl.), lietuvių kalba (5-8 kl.),  dorinis ugdymas (</w:t>
            </w:r>
            <w:r w:rsidR="006A717B"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1-4</w:t>
            </w: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kl.), rusų kalba (6-8 kl.), vokiečių kalba (6-8 kl.).</w:t>
            </w:r>
          </w:p>
        </w:tc>
        <w:tc>
          <w:tcPr>
            <w:tcW w:w="1254" w:type="dxa"/>
          </w:tcPr>
          <w:p w14:paraId="57A55621" w14:textId="084D03D0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ind w:left="7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1133" w:type="dxa"/>
            <w:gridSpan w:val="2"/>
          </w:tcPr>
          <w:p w14:paraId="2C51BA2E" w14:textId="77777777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ind w:left="7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B1560" w:rsidRPr="006A717B" w14:paraId="07E9E148" w14:textId="5F44E0F5" w:rsidTr="00281325">
        <w:tc>
          <w:tcPr>
            <w:tcW w:w="10910" w:type="dxa"/>
          </w:tcPr>
          <w:p w14:paraId="6EB74549" w14:textId="77777777" w:rsidR="004B1560" w:rsidRPr="006A717B" w:rsidRDefault="004B1560" w:rsidP="006A619C">
            <w:pPr>
              <w:pStyle w:val="Antrat1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2. Mokinių pažanga ir pasiekimai</w:t>
            </w:r>
          </w:p>
        </w:tc>
        <w:tc>
          <w:tcPr>
            <w:tcW w:w="1254" w:type="dxa"/>
          </w:tcPr>
          <w:p w14:paraId="551E8E10" w14:textId="77777777" w:rsidR="004B1560" w:rsidRPr="006A717B" w:rsidRDefault="004B1560" w:rsidP="004B1560">
            <w:pPr>
              <w:pStyle w:val="Antrat1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1133" w:type="dxa"/>
            <w:gridSpan w:val="2"/>
          </w:tcPr>
          <w:p w14:paraId="707704D9" w14:textId="77777777" w:rsidR="004B1560" w:rsidRPr="006A717B" w:rsidRDefault="004B1560" w:rsidP="004B1560">
            <w:pPr>
              <w:pStyle w:val="Antrat1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4B1560" w:rsidRPr="006A717B" w14:paraId="30C92137" w14:textId="02667E27" w:rsidTr="00281325">
        <w:tc>
          <w:tcPr>
            <w:tcW w:w="10910" w:type="dxa"/>
          </w:tcPr>
          <w:p w14:paraId="32744007" w14:textId="77777777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Vaiko individuali pažanga. Duomenimis grįsto ugdymo ir mokinių pažangos analizės koordinavimas.</w:t>
            </w:r>
          </w:p>
        </w:tc>
        <w:tc>
          <w:tcPr>
            <w:tcW w:w="1254" w:type="dxa"/>
          </w:tcPr>
          <w:p w14:paraId="0A4A2889" w14:textId="1C0E350E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1133" w:type="dxa"/>
            <w:gridSpan w:val="2"/>
          </w:tcPr>
          <w:p w14:paraId="31025863" w14:textId="77777777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B1560" w:rsidRPr="006A717B" w14:paraId="793D7F5C" w14:textId="5F09AF54" w:rsidTr="00281325">
        <w:tc>
          <w:tcPr>
            <w:tcW w:w="10910" w:type="dxa"/>
          </w:tcPr>
          <w:p w14:paraId="2F0BF833" w14:textId="77777777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Pradinio ir pagrindinio ugdymo pasiekimų patikrinimai.</w:t>
            </w:r>
          </w:p>
        </w:tc>
        <w:tc>
          <w:tcPr>
            <w:tcW w:w="1254" w:type="dxa"/>
          </w:tcPr>
          <w:p w14:paraId="147064CD" w14:textId="68161487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1133" w:type="dxa"/>
            <w:gridSpan w:val="2"/>
          </w:tcPr>
          <w:p w14:paraId="11980528" w14:textId="77777777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B1560" w:rsidRPr="006A717B" w14:paraId="46E40652" w14:textId="3E609569" w:rsidTr="00281325">
        <w:tc>
          <w:tcPr>
            <w:tcW w:w="10910" w:type="dxa"/>
          </w:tcPr>
          <w:p w14:paraId="474BED86" w14:textId="105C024A" w:rsidR="00281325" w:rsidRPr="000E4542" w:rsidRDefault="004B1560" w:rsidP="000E4542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1-8 klasių mokinių dalyvavimas olimpiadose, konkursuose, varžytuvėse, miesto renginiuose, projektuose, akcijose.</w:t>
            </w:r>
          </w:p>
        </w:tc>
        <w:tc>
          <w:tcPr>
            <w:tcW w:w="1254" w:type="dxa"/>
          </w:tcPr>
          <w:p w14:paraId="22044129" w14:textId="77777777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3" w:type="dxa"/>
            <w:gridSpan w:val="2"/>
          </w:tcPr>
          <w:p w14:paraId="1A50B483" w14:textId="321E72F5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</w:tr>
      <w:tr w:rsidR="004B1560" w:rsidRPr="006A717B" w14:paraId="2940070D" w14:textId="0AABF20A" w:rsidTr="00281325">
        <w:tc>
          <w:tcPr>
            <w:tcW w:w="10910" w:type="dxa"/>
          </w:tcPr>
          <w:p w14:paraId="34D34D0F" w14:textId="77777777" w:rsidR="004B1560" w:rsidRPr="006A717B" w:rsidRDefault="004B1560" w:rsidP="006A619C">
            <w:pPr>
              <w:pStyle w:val="Antrat1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3. Strateginis valdymas ir kokybė</w:t>
            </w:r>
          </w:p>
        </w:tc>
        <w:tc>
          <w:tcPr>
            <w:tcW w:w="1254" w:type="dxa"/>
          </w:tcPr>
          <w:p w14:paraId="155E0CE0" w14:textId="77777777" w:rsidR="004B1560" w:rsidRPr="006A717B" w:rsidRDefault="004B1560" w:rsidP="004B1560">
            <w:pPr>
              <w:pStyle w:val="Antrat1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1133" w:type="dxa"/>
            <w:gridSpan w:val="2"/>
          </w:tcPr>
          <w:p w14:paraId="017112FF" w14:textId="77777777" w:rsidR="004B1560" w:rsidRPr="006A717B" w:rsidRDefault="004B1560" w:rsidP="004B1560">
            <w:pPr>
              <w:pStyle w:val="Antrat1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4B1560" w:rsidRPr="006A717B" w14:paraId="00977F61" w14:textId="03542ECE" w:rsidTr="00281325">
        <w:tc>
          <w:tcPr>
            <w:tcW w:w="10910" w:type="dxa"/>
          </w:tcPr>
          <w:p w14:paraId="185B45F5" w14:textId="77777777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Mokyklos veiklą reglamentuojantys dokumentai</w:t>
            </w:r>
          </w:p>
        </w:tc>
        <w:tc>
          <w:tcPr>
            <w:tcW w:w="1254" w:type="dxa"/>
          </w:tcPr>
          <w:p w14:paraId="1AF4B530" w14:textId="552CFAC4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1133" w:type="dxa"/>
            <w:gridSpan w:val="2"/>
          </w:tcPr>
          <w:p w14:paraId="4F9438BA" w14:textId="399D2245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</w:tr>
      <w:tr w:rsidR="001505E8" w:rsidRPr="006A717B" w14:paraId="500D4127" w14:textId="77777777" w:rsidTr="00281325">
        <w:tc>
          <w:tcPr>
            <w:tcW w:w="10910" w:type="dxa"/>
          </w:tcPr>
          <w:p w14:paraId="002A52A7" w14:textId="175EFA05" w:rsidR="001505E8" w:rsidRPr="006A717B" w:rsidRDefault="001505E8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Ugdymo plano rengimas, tikslų įgyvendinimo koordinavimas, vertinimas ir įsivertinimas</w:t>
            </w:r>
          </w:p>
        </w:tc>
        <w:tc>
          <w:tcPr>
            <w:tcW w:w="1254" w:type="dxa"/>
          </w:tcPr>
          <w:p w14:paraId="72B18869" w14:textId="06962971" w:rsidR="001505E8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1133" w:type="dxa"/>
            <w:gridSpan w:val="2"/>
          </w:tcPr>
          <w:p w14:paraId="1FCB29BF" w14:textId="49C093BD" w:rsidR="001505E8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</w:tr>
      <w:tr w:rsidR="004B1560" w:rsidRPr="006A717B" w14:paraId="1100D1C4" w14:textId="2A5D0EFC" w:rsidTr="00281325">
        <w:tc>
          <w:tcPr>
            <w:tcW w:w="10910" w:type="dxa"/>
          </w:tcPr>
          <w:p w14:paraId="4EFE68A1" w14:textId="47D32733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Strateginio planavimo dokumentų rengimas ir mokyklos strateginių tikslų įgyvendinimo koordinavimas</w:t>
            </w:r>
            <w:r w:rsidR="001505E8"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vertinimas ir įsivertinimas.</w:t>
            </w:r>
          </w:p>
        </w:tc>
        <w:tc>
          <w:tcPr>
            <w:tcW w:w="1254" w:type="dxa"/>
          </w:tcPr>
          <w:p w14:paraId="3ACC3545" w14:textId="5C388E93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1133" w:type="dxa"/>
            <w:gridSpan w:val="2"/>
          </w:tcPr>
          <w:p w14:paraId="4F14AC1E" w14:textId="352D1323" w:rsidR="004B1560" w:rsidRPr="006A717B" w:rsidRDefault="006A717B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</w:tr>
      <w:tr w:rsidR="001505E8" w:rsidRPr="006A717B" w14:paraId="3C8F3960" w14:textId="77777777" w:rsidTr="00281325">
        <w:tc>
          <w:tcPr>
            <w:tcW w:w="10910" w:type="dxa"/>
          </w:tcPr>
          <w:p w14:paraId="05FF2ABD" w14:textId="4178A987" w:rsidR="001505E8" w:rsidRPr="006A717B" w:rsidRDefault="001505E8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Veiklos plano rengimas, koordinavimas, vertinimas ir įsivertinimas</w:t>
            </w:r>
          </w:p>
        </w:tc>
        <w:tc>
          <w:tcPr>
            <w:tcW w:w="1254" w:type="dxa"/>
          </w:tcPr>
          <w:p w14:paraId="29174D9B" w14:textId="77777777" w:rsidR="001505E8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3" w:type="dxa"/>
            <w:gridSpan w:val="2"/>
          </w:tcPr>
          <w:p w14:paraId="7E090EF1" w14:textId="31AA504F" w:rsidR="001505E8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</w:tr>
      <w:tr w:rsidR="004B1560" w:rsidRPr="006A717B" w14:paraId="1DF22685" w14:textId="49F539E7" w:rsidTr="00281325">
        <w:tc>
          <w:tcPr>
            <w:tcW w:w="10910" w:type="dxa"/>
          </w:tcPr>
          <w:p w14:paraId="677C1302" w14:textId="77777777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Kokybės vadybos sistemos diegimo priežiūra</w:t>
            </w:r>
          </w:p>
        </w:tc>
        <w:tc>
          <w:tcPr>
            <w:tcW w:w="1254" w:type="dxa"/>
          </w:tcPr>
          <w:p w14:paraId="3BC18380" w14:textId="7BF0A2A2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1133" w:type="dxa"/>
            <w:gridSpan w:val="2"/>
          </w:tcPr>
          <w:p w14:paraId="5FBB1DD8" w14:textId="77777777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B1560" w:rsidRPr="006A717B" w14:paraId="72ABFE4F" w14:textId="5F106CCB" w:rsidTr="00281325">
        <w:tc>
          <w:tcPr>
            <w:tcW w:w="10910" w:type="dxa"/>
          </w:tcPr>
          <w:p w14:paraId="6DBC7A48" w14:textId="77777777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Skaitmeninio ugdymo, skaitmeninės transformacijos plėtra.</w:t>
            </w:r>
          </w:p>
        </w:tc>
        <w:tc>
          <w:tcPr>
            <w:tcW w:w="1254" w:type="dxa"/>
          </w:tcPr>
          <w:p w14:paraId="1F93F324" w14:textId="77777777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3" w:type="dxa"/>
            <w:gridSpan w:val="2"/>
          </w:tcPr>
          <w:p w14:paraId="142A9C30" w14:textId="6DD7ACE8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</w:tr>
      <w:tr w:rsidR="004B1560" w:rsidRPr="006A717B" w14:paraId="28449EC5" w14:textId="28DB87E5" w:rsidTr="00281325">
        <w:tc>
          <w:tcPr>
            <w:tcW w:w="10910" w:type="dxa"/>
          </w:tcPr>
          <w:p w14:paraId="4B481B1A" w14:textId="77777777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TŪM veiklų koordinavimas, įgyvendinimas, stebėsena</w:t>
            </w:r>
          </w:p>
        </w:tc>
        <w:tc>
          <w:tcPr>
            <w:tcW w:w="1254" w:type="dxa"/>
          </w:tcPr>
          <w:p w14:paraId="02688E95" w14:textId="061121B1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1133" w:type="dxa"/>
            <w:gridSpan w:val="2"/>
          </w:tcPr>
          <w:p w14:paraId="08F917EA" w14:textId="5A463BDF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</w:tr>
      <w:tr w:rsidR="004B1560" w:rsidRPr="006A717B" w14:paraId="6AAE2922" w14:textId="5FB436D6" w:rsidTr="00281325">
        <w:tc>
          <w:tcPr>
            <w:tcW w:w="10910" w:type="dxa"/>
          </w:tcPr>
          <w:p w14:paraId="6B8BBBBD" w14:textId="77777777" w:rsidR="004B1560" w:rsidRPr="006A717B" w:rsidRDefault="004B1560" w:rsidP="006A619C">
            <w:pPr>
              <w:pStyle w:val="Antrat1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4. Bendruomenės įtraukimas</w:t>
            </w:r>
          </w:p>
        </w:tc>
        <w:tc>
          <w:tcPr>
            <w:tcW w:w="1254" w:type="dxa"/>
          </w:tcPr>
          <w:p w14:paraId="5AA8F73C" w14:textId="77777777" w:rsidR="004B1560" w:rsidRPr="006A717B" w:rsidRDefault="004B1560" w:rsidP="004B1560">
            <w:pPr>
              <w:pStyle w:val="Antrat1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1133" w:type="dxa"/>
            <w:gridSpan w:val="2"/>
          </w:tcPr>
          <w:p w14:paraId="1FA88A8F" w14:textId="77777777" w:rsidR="004B1560" w:rsidRPr="006A717B" w:rsidRDefault="004B1560" w:rsidP="004B1560">
            <w:pPr>
              <w:pStyle w:val="Antrat1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4B1560" w:rsidRPr="006A717B" w14:paraId="0D67CC59" w14:textId="29F7308B" w:rsidTr="00281325">
        <w:tc>
          <w:tcPr>
            <w:tcW w:w="10910" w:type="dxa"/>
          </w:tcPr>
          <w:p w14:paraId="366CF7B6" w14:textId="77777777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Penktokų  ir naujai atvykusių 5-8 klasių mokinių adaptacija.</w:t>
            </w:r>
          </w:p>
        </w:tc>
        <w:tc>
          <w:tcPr>
            <w:tcW w:w="1254" w:type="dxa"/>
          </w:tcPr>
          <w:p w14:paraId="35944E66" w14:textId="77777777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3" w:type="dxa"/>
            <w:gridSpan w:val="2"/>
          </w:tcPr>
          <w:p w14:paraId="0B0E0D2E" w14:textId="5373B92B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</w:tr>
      <w:tr w:rsidR="004B1560" w:rsidRPr="006A717B" w14:paraId="2F2EAF8F" w14:textId="19E69C01" w:rsidTr="00281325">
        <w:tc>
          <w:tcPr>
            <w:tcW w:w="10910" w:type="dxa"/>
          </w:tcPr>
          <w:p w14:paraId="621733E4" w14:textId="77777777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Priešmokyklinio ugdymo grupės ugdytinių, pirmokų  ir naujai atvykusių 1-4 klasių mokinių adaptacija.</w:t>
            </w:r>
          </w:p>
        </w:tc>
        <w:tc>
          <w:tcPr>
            <w:tcW w:w="1254" w:type="dxa"/>
          </w:tcPr>
          <w:p w14:paraId="63E3C00F" w14:textId="19939AB0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1133" w:type="dxa"/>
            <w:gridSpan w:val="2"/>
          </w:tcPr>
          <w:p w14:paraId="3EFB9713" w14:textId="77777777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B1560" w:rsidRPr="006A717B" w14:paraId="1FD296C4" w14:textId="5B599688" w:rsidTr="00281325">
        <w:tc>
          <w:tcPr>
            <w:tcW w:w="10910" w:type="dxa"/>
          </w:tcPr>
          <w:p w14:paraId="2D11D2D9" w14:textId="77777777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socialinė – pilietinė veikla.</w:t>
            </w:r>
          </w:p>
        </w:tc>
        <w:tc>
          <w:tcPr>
            <w:tcW w:w="1254" w:type="dxa"/>
          </w:tcPr>
          <w:p w14:paraId="7F7FB018" w14:textId="77777777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3" w:type="dxa"/>
            <w:gridSpan w:val="2"/>
          </w:tcPr>
          <w:p w14:paraId="16F0BE91" w14:textId="4EA21346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</w:tr>
      <w:tr w:rsidR="004B1560" w:rsidRPr="006A717B" w14:paraId="19591C0E" w14:textId="2D90E631" w:rsidTr="00281325">
        <w:tc>
          <w:tcPr>
            <w:tcW w:w="10910" w:type="dxa"/>
          </w:tcPr>
          <w:p w14:paraId="6CEE9F10" w14:textId="77777777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Prevencinių programų įgyvendinimas pradiniame ir pagrindiniame ugdyme.</w:t>
            </w:r>
          </w:p>
        </w:tc>
        <w:tc>
          <w:tcPr>
            <w:tcW w:w="1254" w:type="dxa"/>
          </w:tcPr>
          <w:p w14:paraId="3342CE17" w14:textId="3ACA4D41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1133" w:type="dxa"/>
            <w:gridSpan w:val="2"/>
          </w:tcPr>
          <w:p w14:paraId="2ADBC21D" w14:textId="77777777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B1560" w:rsidRPr="006A717B" w14:paraId="3889E5AC" w14:textId="2F95A372" w:rsidTr="00281325">
        <w:tc>
          <w:tcPr>
            <w:tcW w:w="10910" w:type="dxa"/>
          </w:tcPr>
          <w:p w14:paraId="0A9606A7" w14:textId="77777777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Bendradarbiavimas su mokinių tėvais.</w:t>
            </w:r>
          </w:p>
        </w:tc>
        <w:tc>
          <w:tcPr>
            <w:tcW w:w="1254" w:type="dxa"/>
          </w:tcPr>
          <w:p w14:paraId="426E3AF1" w14:textId="0F4A09B4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1133" w:type="dxa"/>
            <w:gridSpan w:val="2"/>
          </w:tcPr>
          <w:p w14:paraId="1AAC0A62" w14:textId="1F440394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</w:tr>
      <w:tr w:rsidR="004B1560" w:rsidRPr="006A717B" w14:paraId="40067C88" w14:textId="1E097990" w:rsidTr="00281325">
        <w:tc>
          <w:tcPr>
            <w:tcW w:w="10910" w:type="dxa"/>
          </w:tcPr>
          <w:p w14:paraId="1D3CC962" w14:textId="77777777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savivalda.</w:t>
            </w:r>
          </w:p>
        </w:tc>
        <w:tc>
          <w:tcPr>
            <w:tcW w:w="1254" w:type="dxa"/>
          </w:tcPr>
          <w:p w14:paraId="133364D7" w14:textId="77777777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3" w:type="dxa"/>
            <w:gridSpan w:val="2"/>
          </w:tcPr>
          <w:p w14:paraId="6C895836" w14:textId="2662F610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</w:tr>
      <w:tr w:rsidR="004B1560" w:rsidRPr="006A717B" w14:paraId="79B5F4BA" w14:textId="23FBB834" w:rsidTr="00281325">
        <w:tc>
          <w:tcPr>
            <w:tcW w:w="10910" w:type="dxa"/>
          </w:tcPr>
          <w:p w14:paraId="53E455A1" w14:textId="77777777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Lyderystės ugdymo iniciatyvų koordinavimas (mokytojų ir mokinių).</w:t>
            </w:r>
          </w:p>
        </w:tc>
        <w:tc>
          <w:tcPr>
            <w:tcW w:w="1254" w:type="dxa"/>
          </w:tcPr>
          <w:p w14:paraId="15818626" w14:textId="3D869C14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1133" w:type="dxa"/>
            <w:gridSpan w:val="2"/>
          </w:tcPr>
          <w:p w14:paraId="0AD66AAD" w14:textId="701E840E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</w:tr>
      <w:tr w:rsidR="004159E9" w:rsidRPr="006A717B" w14:paraId="512A7BC5" w14:textId="77777777" w:rsidTr="00281325">
        <w:tc>
          <w:tcPr>
            <w:tcW w:w="10910" w:type="dxa"/>
          </w:tcPr>
          <w:p w14:paraId="1CCE384F" w14:textId="5BF01107" w:rsidR="004159E9" w:rsidRPr="006A717B" w:rsidRDefault="004159E9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Mokyklos renginiai, šventės</w:t>
            </w:r>
          </w:p>
        </w:tc>
        <w:tc>
          <w:tcPr>
            <w:tcW w:w="1254" w:type="dxa"/>
          </w:tcPr>
          <w:p w14:paraId="2E52E746" w14:textId="77777777" w:rsidR="004159E9" w:rsidRPr="006A717B" w:rsidRDefault="004159E9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3" w:type="dxa"/>
            <w:gridSpan w:val="2"/>
          </w:tcPr>
          <w:p w14:paraId="3D7F213A" w14:textId="23CA1AE0" w:rsidR="004159E9" w:rsidRPr="006A717B" w:rsidRDefault="004159E9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</w:tr>
      <w:tr w:rsidR="004159E9" w:rsidRPr="006A717B" w14:paraId="5A9E8EC1" w14:textId="77777777" w:rsidTr="00281325">
        <w:tc>
          <w:tcPr>
            <w:tcW w:w="10910" w:type="dxa"/>
          </w:tcPr>
          <w:p w14:paraId="0A2EB09C" w14:textId="31C83416" w:rsidR="004159E9" w:rsidRPr="006A717B" w:rsidRDefault="004159E9" w:rsidP="004159E9">
            <w:pPr>
              <w:pStyle w:val="Sraassunumeriais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Edukacijos (kultūros pasas, kultūros krepšelis, kt.).</w:t>
            </w:r>
          </w:p>
        </w:tc>
        <w:tc>
          <w:tcPr>
            <w:tcW w:w="1254" w:type="dxa"/>
          </w:tcPr>
          <w:p w14:paraId="3C3A0160" w14:textId="77777777" w:rsidR="004159E9" w:rsidRPr="006A717B" w:rsidRDefault="004159E9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3" w:type="dxa"/>
            <w:gridSpan w:val="2"/>
          </w:tcPr>
          <w:p w14:paraId="18539C44" w14:textId="6883087B" w:rsidR="004159E9" w:rsidRPr="006A717B" w:rsidRDefault="004159E9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</w:tr>
      <w:tr w:rsidR="004B1560" w:rsidRPr="006A717B" w14:paraId="7774FED5" w14:textId="1C48A549" w:rsidTr="00281325">
        <w:tc>
          <w:tcPr>
            <w:tcW w:w="10910" w:type="dxa"/>
          </w:tcPr>
          <w:p w14:paraId="547A6B58" w14:textId="77777777" w:rsidR="004B1560" w:rsidRPr="006A717B" w:rsidRDefault="004B1560" w:rsidP="006A619C">
            <w:pPr>
              <w:pStyle w:val="Antrat1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5. Projektai ir partnerystės</w:t>
            </w:r>
          </w:p>
        </w:tc>
        <w:tc>
          <w:tcPr>
            <w:tcW w:w="1254" w:type="dxa"/>
          </w:tcPr>
          <w:p w14:paraId="63D793EE" w14:textId="77777777" w:rsidR="004B1560" w:rsidRPr="006A717B" w:rsidRDefault="004B1560" w:rsidP="004B1560">
            <w:pPr>
              <w:pStyle w:val="Antrat1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1133" w:type="dxa"/>
            <w:gridSpan w:val="2"/>
          </w:tcPr>
          <w:p w14:paraId="29F993F3" w14:textId="77777777" w:rsidR="004B1560" w:rsidRPr="006A717B" w:rsidRDefault="004B1560" w:rsidP="004B1560">
            <w:pPr>
              <w:pStyle w:val="Antrat1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4B1560" w:rsidRPr="006A717B" w14:paraId="52CEC641" w14:textId="54A90E46" w:rsidTr="00281325">
        <w:tc>
          <w:tcPr>
            <w:tcW w:w="10910" w:type="dxa"/>
          </w:tcPr>
          <w:p w14:paraId="5E6138D9" w14:textId="77777777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Projektinė veikla.</w:t>
            </w:r>
          </w:p>
        </w:tc>
        <w:tc>
          <w:tcPr>
            <w:tcW w:w="1254" w:type="dxa"/>
          </w:tcPr>
          <w:p w14:paraId="24CA0796" w14:textId="5DBCF04A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1133" w:type="dxa"/>
            <w:gridSpan w:val="2"/>
          </w:tcPr>
          <w:p w14:paraId="74956A1E" w14:textId="77777777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B1560" w:rsidRPr="006A717B" w14:paraId="3688FF2E" w14:textId="73B00B1A" w:rsidTr="00281325">
        <w:tc>
          <w:tcPr>
            <w:tcW w:w="10910" w:type="dxa"/>
          </w:tcPr>
          <w:p w14:paraId="61989B41" w14:textId="77777777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Respublikiniai ir tarptautiniai projektai.</w:t>
            </w:r>
          </w:p>
        </w:tc>
        <w:tc>
          <w:tcPr>
            <w:tcW w:w="1254" w:type="dxa"/>
          </w:tcPr>
          <w:p w14:paraId="7C2B6ED4" w14:textId="345B339B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1133" w:type="dxa"/>
            <w:gridSpan w:val="2"/>
          </w:tcPr>
          <w:p w14:paraId="43A6D164" w14:textId="77777777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B1560" w:rsidRPr="006A717B" w14:paraId="14C5A1E0" w14:textId="3B3E6F67" w:rsidTr="00281325">
        <w:tc>
          <w:tcPr>
            <w:tcW w:w="10910" w:type="dxa"/>
          </w:tcPr>
          <w:p w14:paraId="40B25723" w14:textId="77777777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Tinklaveika ir bendradarbiavimas su kitomis mokyklomis, tinklais.</w:t>
            </w:r>
          </w:p>
        </w:tc>
        <w:tc>
          <w:tcPr>
            <w:tcW w:w="1254" w:type="dxa"/>
          </w:tcPr>
          <w:p w14:paraId="4B602B95" w14:textId="29D78A4A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1133" w:type="dxa"/>
            <w:gridSpan w:val="2"/>
          </w:tcPr>
          <w:p w14:paraId="654486E7" w14:textId="4CE10F93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</w:tr>
      <w:tr w:rsidR="004B1560" w:rsidRPr="006A717B" w14:paraId="2EA6BF2C" w14:textId="0C092D90" w:rsidTr="00281325">
        <w:tc>
          <w:tcPr>
            <w:tcW w:w="10910" w:type="dxa"/>
          </w:tcPr>
          <w:p w14:paraId="7CDFBEC6" w14:textId="77777777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Inžinerinė kryptis, plėtra, partnerystė, inžinerinių kompetencijų integravimas.</w:t>
            </w:r>
          </w:p>
        </w:tc>
        <w:tc>
          <w:tcPr>
            <w:tcW w:w="1254" w:type="dxa"/>
          </w:tcPr>
          <w:p w14:paraId="4DEE5CF1" w14:textId="3D28F8C6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3" w:type="dxa"/>
            <w:gridSpan w:val="2"/>
          </w:tcPr>
          <w:p w14:paraId="5725B0E6" w14:textId="5AD875B8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</w:tr>
      <w:tr w:rsidR="004B1560" w:rsidRPr="006A717B" w14:paraId="0D765C6B" w14:textId="2ABC8186" w:rsidTr="00281325">
        <w:tc>
          <w:tcPr>
            <w:tcW w:w="10910" w:type="dxa"/>
          </w:tcPr>
          <w:p w14:paraId="4E00BD98" w14:textId="77777777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STEAM veiklos.</w:t>
            </w:r>
          </w:p>
        </w:tc>
        <w:tc>
          <w:tcPr>
            <w:tcW w:w="1254" w:type="dxa"/>
          </w:tcPr>
          <w:p w14:paraId="3E8C332D" w14:textId="77777777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3" w:type="dxa"/>
            <w:gridSpan w:val="2"/>
          </w:tcPr>
          <w:p w14:paraId="1CC1BC03" w14:textId="67DC911B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</w:tr>
      <w:tr w:rsidR="004B1560" w:rsidRPr="006A717B" w14:paraId="51F61CDD" w14:textId="4A525635" w:rsidTr="00281325">
        <w:tc>
          <w:tcPr>
            <w:tcW w:w="10910" w:type="dxa"/>
          </w:tcPr>
          <w:p w14:paraId="3FD8F74C" w14:textId="77777777" w:rsidR="004B1560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Inžinerinių mokyklų tinklas, STEAM mokyklų tinklas.</w:t>
            </w:r>
          </w:p>
          <w:p w14:paraId="10C43370" w14:textId="77777777" w:rsidR="00281325" w:rsidRPr="006A717B" w:rsidRDefault="00281325" w:rsidP="00281325">
            <w:pPr>
              <w:pStyle w:val="Sraassunumeriai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54" w:type="dxa"/>
          </w:tcPr>
          <w:p w14:paraId="6B7FE6DE" w14:textId="77777777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3" w:type="dxa"/>
            <w:gridSpan w:val="2"/>
          </w:tcPr>
          <w:p w14:paraId="53C20B1D" w14:textId="13B79619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</w:tr>
      <w:tr w:rsidR="004B1560" w:rsidRPr="006A717B" w14:paraId="3F00EB59" w14:textId="1F79963C" w:rsidTr="00281325">
        <w:tc>
          <w:tcPr>
            <w:tcW w:w="10910" w:type="dxa"/>
          </w:tcPr>
          <w:p w14:paraId="69BE2792" w14:textId="77777777" w:rsidR="004B1560" w:rsidRPr="006A717B" w:rsidRDefault="004B1560" w:rsidP="006A619C">
            <w:pPr>
              <w:pStyle w:val="Antrat1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lastRenderedPageBreak/>
              <w:t>6. Komunikacija ir viešieji ryšiai</w:t>
            </w:r>
          </w:p>
        </w:tc>
        <w:tc>
          <w:tcPr>
            <w:tcW w:w="1254" w:type="dxa"/>
          </w:tcPr>
          <w:p w14:paraId="5180FDD3" w14:textId="77777777" w:rsidR="004B1560" w:rsidRPr="006A717B" w:rsidRDefault="004B1560" w:rsidP="004B1560">
            <w:pPr>
              <w:pStyle w:val="Antrat1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1133" w:type="dxa"/>
            <w:gridSpan w:val="2"/>
          </w:tcPr>
          <w:p w14:paraId="168530ED" w14:textId="77777777" w:rsidR="004B1560" w:rsidRPr="006A717B" w:rsidRDefault="004B1560" w:rsidP="004B1560">
            <w:pPr>
              <w:pStyle w:val="Antrat1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4B1560" w:rsidRPr="006A717B" w14:paraId="5133598D" w14:textId="796A1220" w:rsidTr="00281325">
        <w:tc>
          <w:tcPr>
            <w:tcW w:w="10910" w:type="dxa"/>
          </w:tcPr>
          <w:p w14:paraId="215190F9" w14:textId="77777777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Viešieji ryšiai, progimnazijos „Facebook“ paskyra ir internetinė svetainė.</w:t>
            </w:r>
          </w:p>
        </w:tc>
        <w:tc>
          <w:tcPr>
            <w:tcW w:w="1254" w:type="dxa"/>
          </w:tcPr>
          <w:p w14:paraId="07AE2E08" w14:textId="77777777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3" w:type="dxa"/>
            <w:gridSpan w:val="2"/>
          </w:tcPr>
          <w:p w14:paraId="754646FD" w14:textId="0505F608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</w:tr>
      <w:tr w:rsidR="004B1560" w:rsidRPr="006A717B" w14:paraId="150AEC54" w14:textId="0709D30E" w:rsidTr="00281325">
        <w:tc>
          <w:tcPr>
            <w:tcW w:w="10910" w:type="dxa"/>
          </w:tcPr>
          <w:p w14:paraId="39FF5FCC" w14:textId="77777777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Progimnazijos viešieji ryšiai.</w:t>
            </w:r>
          </w:p>
        </w:tc>
        <w:tc>
          <w:tcPr>
            <w:tcW w:w="1254" w:type="dxa"/>
          </w:tcPr>
          <w:p w14:paraId="593E318B" w14:textId="50BC462E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1133" w:type="dxa"/>
            <w:gridSpan w:val="2"/>
          </w:tcPr>
          <w:p w14:paraId="1EF284F3" w14:textId="61DD322B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</w:tr>
      <w:tr w:rsidR="004B1560" w:rsidRPr="006A717B" w14:paraId="6080167E" w14:textId="717F9048" w:rsidTr="00281325">
        <w:tc>
          <w:tcPr>
            <w:tcW w:w="10910" w:type="dxa"/>
          </w:tcPr>
          <w:p w14:paraId="5F191679" w14:textId="77777777" w:rsidR="004B1560" w:rsidRPr="006A717B" w:rsidRDefault="004B1560" w:rsidP="006A619C">
            <w:pPr>
              <w:pStyle w:val="Antrat1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7. Mokytojų profesinis augimas</w:t>
            </w:r>
          </w:p>
        </w:tc>
        <w:tc>
          <w:tcPr>
            <w:tcW w:w="1254" w:type="dxa"/>
          </w:tcPr>
          <w:p w14:paraId="284FC67F" w14:textId="77777777" w:rsidR="004B1560" w:rsidRPr="006A717B" w:rsidRDefault="004B1560" w:rsidP="004B1560">
            <w:pPr>
              <w:pStyle w:val="Antrat1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1133" w:type="dxa"/>
            <w:gridSpan w:val="2"/>
          </w:tcPr>
          <w:p w14:paraId="45CF0A53" w14:textId="77777777" w:rsidR="004B1560" w:rsidRPr="006A717B" w:rsidRDefault="004B1560" w:rsidP="004B1560">
            <w:pPr>
              <w:pStyle w:val="Antrat1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4B1560" w:rsidRPr="006A717B" w14:paraId="6C47B62B" w14:textId="3D78CBA8" w:rsidTr="00281325">
        <w:tc>
          <w:tcPr>
            <w:tcW w:w="10910" w:type="dxa"/>
          </w:tcPr>
          <w:p w14:paraId="2CEBC740" w14:textId="77777777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Darbuotojų profesinis tobulėjimas.</w:t>
            </w:r>
          </w:p>
        </w:tc>
        <w:tc>
          <w:tcPr>
            <w:tcW w:w="1254" w:type="dxa"/>
          </w:tcPr>
          <w:p w14:paraId="65164F7E" w14:textId="7DDA8531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1133" w:type="dxa"/>
            <w:gridSpan w:val="2"/>
          </w:tcPr>
          <w:p w14:paraId="5E29D3BB" w14:textId="4334A661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</w:tr>
      <w:tr w:rsidR="004B1560" w:rsidRPr="006A717B" w14:paraId="107288A6" w14:textId="6EAC1E83" w:rsidTr="00281325">
        <w:tc>
          <w:tcPr>
            <w:tcW w:w="10910" w:type="dxa"/>
          </w:tcPr>
          <w:p w14:paraId="16247A3F" w14:textId="77777777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Metodinės grupės ir metodinė taryba.</w:t>
            </w:r>
          </w:p>
        </w:tc>
        <w:tc>
          <w:tcPr>
            <w:tcW w:w="1254" w:type="dxa"/>
          </w:tcPr>
          <w:p w14:paraId="48F7A57E" w14:textId="55DFC18F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1133" w:type="dxa"/>
            <w:gridSpan w:val="2"/>
          </w:tcPr>
          <w:p w14:paraId="5C1B7270" w14:textId="77777777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B1560" w:rsidRPr="006A717B" w14:paraId="7C961236" w14:textId="6E9695CE" w:rsidTr="00281325">
        <w:tc>
          <w:tcPr>
            <w:tcW w:w="10910" w:type="dxa"/>
          </w:tcPr>
          <w:p w14:paraId="14F0FFE8" w14:textId="43F1ACE0" w:rsidR="004B1560" w:rsidRPr="006A717B" w:rsidRDefault="004B1560" w:rsidP="006A619C">
            <w:pPr>
              <w:pStyle w:val="Antrat1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8. Pagalba</w:t>
            </w:r>
          </w:p>
        </w:tc>
        <w:tc>
          <w:tcPr>
            <w:tcW w:w="1254" w:type="dxa"/>
          </w:tcPr>
          <w:p w14:paraId="066A90B4" w14:textId="77777777" w:rsidR="004B1560" w:rsidRPr="006A717B" w:rsidRDefault="004B1560" w:rsidP="004B1560">
            <w:pPr>
              <w:pStyle w:val="Antrat1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1133" w:type="dxa"/>
            <w:gridSpan w:val="2"/>
          </w:tcPr>
          <w:p w14:paraId="21FDF075" w14:textId="77777777" w:rsidR="004B1560" w:rsidRPr="006A717B" w:rsidRDefault="004B1560" w:rsidP="004B1560">
            <w:pPr>
              <w:pStyle w:val="Antrat1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4159E9" w:rsidRPr="006A717B" w14:paraId="7F198A0A" w14:textId="77777777" w:rsidTr="00281325">
        <w:tc>
          <w:tcPr>
            <w:tcW w:w="10910" w:type="dxa"/>
          </w:tcPr>
          <w:p w14:paraId="71BA3AB0" w14:textId="11D1B0D3" w:rsidR="004159E9" w:rsidRPr="006A717B" w:rsidRDefault="004159E9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Mokinių socialinė – pilietinė veikla.</w:t>
            </w:r>
          </w:p>
        </w:tc>
        <w:tc>
          <w:tcPr>
            <w:tcW w:w="1254" w:type="dxa"/>
          </w:tcPr>
          <w:p w14:paraId="106A784A" w14:textId="77777777" w:rsidR="004159E9" w:rsidRPr="006A717B" w:rsidRDefault="004159E9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3" w:type="dxa"/>
            <w:gridSpan w:val="2"/>
          </w:tcPr>
          <w:p w14:paraId="5F955638" w14:textId="4E06B903" w:rsidR="004159E9" w:rsidRPr="006A717B" w:rsidRDefault="004159E9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</w:tr>
      <w:tr w:rsidR="004B1560" w:rsidRPr="006A717B" w14:paraId="1ED3A1A9" w14:textId="4EDF0C78" w:rsidTr="00281325">
        <w:tc>
          <w:tcPr>
            <w:tcW w:w="10910" w:type="dxa"/>
          </w:tcPr>
          <w:p w14:paraId="2445A4E5" w14:textId="77777777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Mokymosi pagalbos teikimas.</w:t>
            </w:r>
          </w:p>
        </w:tc>
        <w:tc>
          <w:tcPr>
            <w:tcW w:w="1254" w:type="dxa"/>
          </w:tcPr>
          <w:p w14:paraId="27EE44D1" w14:textId="0411817D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1133" w:type="dxa"/>
            <w:gridSpan w:val="2"/>
          </w:tcPr>
          <w:p w14:paraId="5DEE4822" w14:textId="77777777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B1560" w:rsidRPr="006A717B" w14:paraId="31444D04" w14:textId="46D4AA35" w:rsidTr="00281325">
        <w:tc>
          <w:tcPr>
            <w:tcW w:w="10910" w:type="dxa"/>
          </w:tcPr>
          <w:p w14:paraId="37ED9A46" w14:textId="77777777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Socialinio pedagogo veikla.</w:t>
            </w:r>
          </w:p>
        </w:tc>
        <w:tc>
          <w:tcPr>
            <w:tcW w:w="1254" w:type="dxa"/>
          </w:tcPr>
          <w:p w14:paraId="395157CB" w14:textId="2EA15986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1133" w:type="dxa"/>
            <w:gridSpan w:val="2"/>
          </w:tcPr>
          <w:p w14:paraId="67928380" w14:textId="77777777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B1560" w:rsidRPr="006A717B" w14:paraId="7BC5B394" w14:textId="54103FAD" w:rsidTr="00281325">
        <w:tc>
          <w:tcPr>
            <w:tcW w:w="10910" w:type="dxa"/>
          </w:tcPr>
          <w:p w14:paraId="244B6746" w14:textId="77777777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Specialiojo pedagogo ir logopedo veikla.</w:t>
            </w:r>
          </w:p>
        </w:tc>
        <w:tc>
          <w:tcPr>
            <w:tcW w:w="1254" w:type="dxa"/>
          </w:tcPr>
          <w:p w14:paraId="0286C1F3" w14:textId="7EF43D99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1133" w:type="dxa"/>
            <w:gridSpan w:val="2"/>
          </w:tcPr>
          <w:p w14:paraId="0E67BDD9" w14:textId="77777777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B1560" w:rsidRPr="006A717B" w14:paraId="6118F3A1" w14:textId="0C8F5F6F" w:rsidTr="00281325">
        <w:tc>
          <w:tcPr>
            <w:tcW w:w="10910" w:type="dxa"/>
          </w:tcPr>
          <w:p w14:paraId="6A873C15" w14:textId="77777777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Karjeros konsultanto veikla.</w:t>
            </w:r>
          </w:p>
        </w:tc>
        <w:tc>
          <w:tcPr>
            <w:tcW w:w="1254" w:type="dxa"/>
          </w:tcPr>
          <w:p w14:paraId="11257D1D" w14:textId="52C9F21D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3" w:type="dxa"/>
            <w:gridSpan w:val="2"/>
          </w:tcPr>
          <w:p w14:paraId="734CDAD2" w14:textId="1D43F2E5" w:rsidR="004B1560" w:rsidRPr="006A717B" w:rsidRDefault="006A717B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</w:tr>
      <w:tr w:rsidR="004B1560" w:rsidRPr="006A717B" w14:paraId="6A799B7C" w14:textId="3E2B269C" w:rsidTr="00281325">
        <w:tc>
          <w:tcPr>
            <w:tcW w:w="10910" w:type="dxa"/>
          </w:tcPr>
          <w:p w14:paraId="154746F3" w14:textId="77777777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Mokinio padėjėjo veikla.</w:t>
            </w:r>
          </w:p>
        </w:tc>
        <w:tc>
          <w:tcPr>
            <w:tcW w:w="1254" w:type="dxa"/>
          </w:tcPr>
          <w:p w14:paraId="558EB7A2" w14:textId="4AF71403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1133" w:type="dxa"/>
            <w:gridSpan w:val="2"/>
          </w:tcPr>
          <w:p w14:paraId="1874F6C1" w14:textId="77777777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B1560" w:rsidRPr="006A717B" w14:paraId="2B32A173" w14:textId="54B5F7F8" w:rsidTr="00281325">
        <w:tc>
          <w:tcPr>
            <w:tcW w:w="10910" w:type="dxa"/>
          </w:tcPr>
          <w:p w14:paraId="564EE1A0" w14:textId="77777777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Bibliotekininko veikla.</w:t>
            </w:r>
          </w:p>
        </w:tc>
        <w:tc>
          <w:tcPr>
            <w:tcW w:w="1254" w:type="dxa"/>
          </w:tcPr>
          <w:p w14:paraId="5B2FE8F9" w14:textId="03C79521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1133" w:type="dxa"/>
            <w:gridSpan w:val="2"/>
          </w:tcPr>
          <w:p w14:paraId="63F6BB1C" w14:textId="77777777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B1560" w:rsidRPr="006A717B" w14:paraId="555AB9C1" w14:textId="7BFF0B67" w:rsidTr="00281325">
        <w:tc>
          <w:tcPr>
            <w:tcW w:w="10910" w:type="dxa"/>
          </w:tcPr>
          <w:p w14:paraId="506888F3" w14:textId="77777777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Elektroninio dienyno administravimas, duomenų tikslinimas.</w:t>
            </w:r>
          </w:p>
        </w:tc>
        <w:tc>
          <w:tcPr>
            <w:tcW w:w="1254" w:type="dxa"/>
          </w:tcPr>
          <w:p w14:paraId="6CAAC5D5" w14:textId="1AB0C4E5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1133" w:type="dxa"/>
            <w:gridSpan w:val="2"/>
          </w:tcPr>
          <w:p w14:paraId="026573CB" w14:textId="77777777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B1560" w:rsidRPr="006A717B" w14:paraId="31891E88" w14:textId="6E520B7E" w:rsidTr="00281325">
        <w:tc>
          <w:tcPr>
            <w:tcW w:w="10910" w:type="dxa"/>
          </w:tcPr>
          <w:p w14:paraId="1494F509" w14:textId="77777777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priežiūra pertraukų metu.</w:t>
            </w:r>
          </w:p>
        </w:tc>
        <w:tc>
          <w:tcPr>
            <w:tcW w:w="1254" w:type="dxa"/>
          </w:tcPr>
          <w:p w14:paraId="6A6A40C3" w14:textId="0A7E379F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1133" w:type="dxa"/>
            <w:gridSpan w:val="2"/>
          </w:tcPr>
          <w:p w14:paraId="5C8FDA15" w14:textId="27288B9B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</w:tr>
      <w:tr w:rsidR="004B1560" w:rsidRPr="006A717B" w14:paraId="63B40258" w14:textId="139108CF" w:rsidTr="00281325">
        <w:trPr>
          <w:gridAfter w:val="1"/>
          <w:wAfter w:w="20" w:type="dxa"/>
        </w:trPr>
        <w:tc>
          <w:tcPr>
            <w:tcW w:w="10910" w:type="dxa"/>
          </w:tcPr>
          <w:p w14:paraId="74650D16" w14:textId="77777777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Užsieniečių ir Lietuvos Respublikos piliečių, atvykusių, išvykusių ar grįžusių gyventi ir dirbti į Lietuvos Respubliką, vaikų ugdymas.</w:t>
            </w:r>
          </w:p>
        </w:tc>
        <w:tc>
          <w:tcPr>
            <w:tcW w:w="1254" w:type="dxa"/>
          </w:tcPr>
          <w:p w14:paraId="0CA95ACC" w14:textId="59807FAA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1113" w:type="dxa"/>
          </w:tcPr>
          <w:p w14:paraId="3E0BAF49" w14:textId="77777777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B1560" w:rsidRPr="006A717B" w14:paraId="01DFB329" w14:textId="1FCE41DB" w:rsidTr="00281325">
        <w:trPr>
          <w:gridAfter w:val="1"/>
          <w:wAfter w:w="20" w:type="dxa"/>
        </w:trPr>
        <w:tc>
          <w:tcPr>
            <w:tcW w:w="10910" w:type="dxa"/>
          </w:tcPr>
          <w:p w14:paraId="0BCAE5D4" w14:textId="77777777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apskaita.</w:t>
            </w:r>
          </w:p>
        </w:tc>
        <w:tc>
          <w:tcPr>
            <w:tcW w:w="1254" w:type="dxa"/>
          </w:tcPr>
          <w:p w14:paraId="0F85C2B5" w14:textId="31AE8C1A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1113" w:type="dxa"/>
          </w:tcPr>
          <w:p w14:paraId="46C134FE" w14:textId="77777777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B1560" w:rsidRPr="006A717B" w14:paraId="6B1002B3" w14:textId="4B26DFCF" w:rsidTr="00281325">
        <w:trPr>
          <w:gridAfter w:val="1"/>
          <w:wAfter w:w="20" w:type="dxa"/>
        </w:trPr>
        <w:tc>
          <w:tcPr>
            <w:tcW w:w="10910" w:type="dxa"/>
          </w:tcPr>
          <w:p w14:paraId="7DE8E7C2" w14:textId="77777777" w:rsidR="004B1560" w:rsidRPr="006A717B" w:rsidRDefault="004B1560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priėmimas į mokyklą.</w:t>
            </w:r>
          </w:p>
        </w:tc>
        <w:tc>
          <w:tcPr>
            <w:tcW w:w="1254" w:type="dxa"/>
          </w:tcPr>
          <w:p w14:paraId="247C4D4E" w14:textId="10419824" w:rsidR="004B1560" w:rsidRPr="006A717B" w:rsidRDefault="001505E8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71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1113" w:type="dxa"/>
          </w:tcPr>
          <w:p w14:paraId="2D64DBBF" w14:textId="77777777" w:rsidR="004B1560" w:rsidRPr="006A717B" w:rsidRDefault="004B1560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C7AAF" w:rsidRPr="006A717B" w14:paraId="401DE4D1" w14:textId="77777777" w:rsidTr="00281325">
        <w:trPr>
          <w:gridAfter w:val="1"/>
          <w:wAfter w:w="20" w:type="dxa"/>
        </w:trPr>
        <w:tc>
          <w:tcPr>
            <w:tcW w:w="10910" w:type="dxa"/>
          </w:tcPr>
          <w:p w14:paraId="1D81B7A6" w14:textId="4985F650" w:rsidR="00CC7AAF" w:rsidRPr="006A717B" w:rsidRDefault="00CC7AAF" w:rsidP="006A619C">
            <w:pPr>
              <w:pStyle w:val="Sraassunumeriais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Mentorystė</w:t>
            </w:r>
          </w:p>
        </w:tc>
        <w:tc>
          <w:tcPr>
            <w:tcW w:w="1254" w:type="dxa"/>
          </w:tcPr>
          <w:p w14:paraId="146F1920" w14:textId="33473D5F" w:rsidR="00CC7AAF" w:rsidRPr="006A717B" w:rsidRDefault="00CC7AAF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1113" w:type="dxa"/>
          </w:tcPr>
          <w:p w14:paraId="05238E7C" w14:textId="4F0A24FA" w:rsidR="00CC7AAF" w:rsidRPr="006A717B" w:rsidRDefault="00CC7AAF" w:rsidP="004B1560">
            <w:pPr>
              <w:pStyle w:val="Sraassunumeriai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</w:p>
        </w:tc>
      </w:tr>
    </w:tbl>
    <w:p w14:paraId="03B5232E" w14:textId="5A51C736" w:rsidR="00EF418F" w:rsidRDefault="00EF418F" w:rsidP="004B1560">
      <w:pPr>
        <w:pStyle w:val="Sraassunumeriais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lt-LT"/>
        </w:rPr>
      </w:pPr>
    </w:p>
    <w:p w14:paraId="24840764" w14:textId="45AF9C70" w:rsidR="00281325" w:rsidRPr="006A717B" w:rsidRDefault="00281325" w:rsidP="00281325">
      <w:pPr>
        <w:pStyle w:val="Sraassunumeriais"/>
        <w:numPr>
          <w:ilvl w:val="0"/>
          <w:numId w:val="0"/>
        </w:num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__________________________________</w:t>
      </w:r>
    </w:p>
    <w:sectPr w:rsidR="00281325" w:rsidRPr="006A717B" w:rsidSect="00281325">
      <w:pgSz w:w="15840" w:h="12240" w:orient="landscape"/>
      <w:pgMar w:top="170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080D7B"/>
    <w:multiLevelType w:val="hybridMultilevel"/>
    <w:tmpl w:val="AE3CC96A"/>
    <w:lvl w:ilvl="0" w:tplc="C590CFA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12752"/>
    <w:multiLevelType w:val="hybridMultilevel"/>
    <w:tmpl w:val="F014C9CA"/>
    <w:lvl w:ilvl="0" w:tplc="C82CF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5143706">
    <w:abstractNumId w:val="8"/>
  </w:num>
  <w:num w:numId="2" w16cid:durableId="257832796">
    <w:abstractNumId w:val="6"/>
  </w:num>
  <w:num w:numId="3" w16cid:durableId="632098399">
    <w:abstractNumId w:val="5"/>
  </w:num>
  <w:num w:numId="4" w16cid:durableId="1329485049">
    <w:abstractNumId w:val="4"/>
  </w:num>
  <w:num w:numId="5" w16cid:durableId="2031950864">
    <w:abstractNumId w:val="7"/>
  </w:num>
  <w:num w:numId="6" w16cid:durableId="1926187599">
    <w:abstractNumId w:val="3"/>
  </w:num>
  <w:num w:numId="7" w16cid:durableId="982344909">
    <w:abstractNumId w:val="2"/>
  </w:num>
  <w:num w:numId="8" w16cid:durableId="683214226">
    <w:abstractNumId w:val="1"/>
  </w:num>
  <w:num w:numId="9" w16cid:durableId="1658343195">
    <w:abstractNumId w:val="0"/>
  </w:num>
  <w:num w:numId="10" w16cid:durableId="676469181">
    <w:abstractNumId w:val="10"/>
  </w:num>
  <w:num w:numId="11" w16cid:durableId="11096657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4542"/>
    <w:rsid w:val="001505E8"/>
    <w:rsid w:val="0015074B"/>
    <w:rsid w:val="00254635"/>
    <w:rsid w:val="00281325"/>
    <w:rsid w:val="0029639D"/>
    <w:rsid w:val="00326F90"/>
    <w:rsid w:val="004159E9"/>
    <w:rsid w:val="00472301"/>
    <w:rsid w:val="004B1560"/>
    <w:rsid w:val="0058372A"/>
    <w:rsid w:val="0065216A"/>
    <w:rsid w:val="006A717B"/>
    <w:rsid w:val="00824873"/>
    <w:rsid w:val="00AA1D8D"/>
    <w:rsid w:val="00AD05BB"/>
    <w:rsid w:val="00B47730"/>
    <w:rsid w:val="00B636C9"/>
    <w:rsid w:val="00CB0664"/>
    <w:rsid w:val="00CC7AAF"/>
    <w:rsid w:val="00E618FA"/>
    <w:rsid w:val="00EF418F"/>
    <w:rsid w:val="00FC0029"/>
    <w:rsid w:val="00FC693F"/>
    <w:rsid w:val="00FF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CC042"/>
  <w14:defaultImageDpi w14:val="300"/>
  <w15:docId w15:val="{77223D31-8EA5-4E0D-83E5-8929D706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2380</Words>
  <Characters>1357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DINARA VITKUVIENĖ</cp:lastModifiedBy>
  <cp:revision>3</cp:revision>
  <cp:lastPrinted>2025-08-26T07:30:00Z</cp:lastPrinted>
  <dcterms:created xsi:type="dcterms:W3CDTF">2025-08-26T07:28:00Z</dcterms:created>
  <dcterms:modified xsi:type="dcterms:W3CDTF">2025-08-26T07:30:00Z</dcterms:modified>
  <cp:category/>
</cp:coreProperties>
</file>